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B3283" w14:textId="77777777" w:rsidR="008D33A1" w:rsidRDefault="00000000">
      <w:pPr>
        <w:pStyle w:val="Balk1"/>
      </w:pPr>
      <w:r>
        <w:t>KİŞİSEL VERİLERİN KORUNMASI KANUNU KAPSAMINDA BAŞVURU FORMU</w:t>
      </w:r>
    </w:p>
    <w:p w14:paraId="32EDB47E" w14:textId="3E3186A7" w:rsidR="008D33A1" w:rsidRPr="00350FE5" w:rsidRDefault="00000000">
      <w:pPr>
        <w:rPr>
          <w:rFonts w:asciiTheme="majorHAnsi" w:hAnsiTheme="majorHAnsi" w:cstheme="majorHAnsi"/>
          <w:sz w:val="24"/>
          <w:szCs w:val="24"/>
        </w:rPr>
      </w:pPr>
      <w:r w:rsidRPr="00350FE5">
        <w:rPr>
          <w:rFonts w:asciiTheme="majorHAnsi" w:hAnsiTheme="majorHAnsi" w:cstheme="majorHAnsi"/>
          <w:sz w:val="24"/>
          <w:szCs w:val="24"/>
        </w:rPr>
        <w:t xml:space="preserve">6698 sayılı Kişisel Verilerin Korunması Kanunu (“KVKK”) kapsamında, kişisel verilerinizin işlenmesine ilişkin haklarınızı kullanmak üzere bu başvuru formunu doldurabilirsiniz. </w:t>
      </w:r>
      <w:proofErr w:type="spellStart"/>
      <w:r w:rsidRPr="00350FE5">
        <w:rPr>
          <w:rFonts w:asciiTheme="majorHAnsi" w:hAnsiTheme="majorHAnsi" w:cstheme="majorHAnsi"/>
          <w:sz w:val="24"/>
          <w:szCs w:val="24"/>
        </w:rPr>
        <w:t>Başvurunuzu</w:t>
      </w:r>
      <w:proofErr w:type="spellEnd"/>
      <w:r w:rsidRPr="00350FE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50FE5">
        <w:rPr>
          <w:rFonts w:asciiTheme="majorHAnsi" w:hAnsiTheme="majorHAnsi" w:cstheme="majorHAnsi"/>
          <w:sz w:val="24"/>
          <w:szCs w:val="24"/>
        </w:rPr>
        <w:t>sadece</w:t>
      </w:r>
      <w:proofErr w:type="spellEnd"/>
      <w:r w:rsidRPr="00350FE5">
        <w:rPr>
          <w:rFonts w:asciiTheme="majorHAnsi" w:hAnsiTheme="majorHAnsi" w:cstheme="majorHAnsi"/>
          <w:sz w:val="24"/>
          <w:szCs w:val="24"/>
        </w:rPr>
        <w:t xml:space="preserve"> e-</w:t>
      </w:r>
      <w:proofErr w:type="spellStart"/>
      <w:r w:rsidRPr="00350FE5">
        <w:rPr>
          <w:rFonts w:asciiTheme="majorHAnsi" w:hAnsiTheme="majorHAnsi" w:cstheme="majorHAnsi"/>
          <w:sz w:val="24"/>
          <w:szCs w:val="24"/>
        </w:rPr>
        <w:t>posta</w:t>
      </w:r>
      <w:proofErr w:type="spellEnd"/>
      <w:r w:rsidRPr="00350FE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50FE5">
        <w:rPr>
          <w:rFonts w:asciiTheme="majorHAnsi" w:hAnsiTheme="majorHAnsi" w:cstheme="majorHAnsi"/>
          <w:sz w:val="24"/>
          <w:szCs w:val="24"/>
        </w:rPr>
        <w:t>adresiniz</w:t>
      </w:r>
      <w:proofErr w:type="spellEnd"/>
      <w:r w:rsidRPr="00350FE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50FE5">
        <w:rPr>
          <w:rFonts w:asciiTheme="majorHAnsi" w:hAnsiTheme="majorHAnsi" w:cstheme="majorHAnsi"/>
          <w:sz w:val="24"/>
          <w:szCs w:val="24"/>
        </w:rPr>
        <w:t>üzerinden</w:t>
      </w:r>
      <w:proofErr w:type="spellEnd"/>
      <w:r w:rsidRPr="00350FE5">
        <w:rPr>
          <w:rFonts w:asciiTheme="majorHAnsi" w:hAnsiTheme="majorHAnsi" w:cstheme="majorHAnsi"/>
          <w:sz w:val="24"/>
          <w:szCs w:val="24"/>
        </w:rPr>
        <w:t xml:space="preserve">, sifirinciev@gmail.com </w:t>
      </w:r>
      <w:proofErr w:type="spellStart"/>
      <w:r w:rsidRPr="00350FE5">
        <w:rPr>
          <w:rFonts w:asciiTheme="majorHAnsi" w:hAnsiTheme="majorHAnsi" w:cstheme="majorHAnsi"/>
          <w:sz w:val="24"/>
          <w:szCs w:val="24"/>
        </w:rPr>
        <w:t>adresine</w:t>
      </w:r>
      <w:proofErr w:type="spellEnd"/>
      <w:r w:rsidRPr="00350FE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350FE5" w:rsidRPr="00350FE5">
        <w:rPr>
          <w:rFonts w:asciiTheme="majorHAnsi" w:hAnsiTheme="majorHAnsi" w:cstheme="majorHAnsi"/>
          <w:sz w:val="24"/>
          <w:szCs w:val="24"/>
        </w:rPr>
        <w:t>konuya</w:t>
      </w:r>
      <w:proofErr w:type="spellEnd"/>
      <w:r w:rsidR="00350FE5" w:rsidRPr="00350FE5">
        <w:rPr>
          <w:rFonts w:asciiTheme="majorHAnsi" w:hAnsiTheme="majorHAnsi" w:cstheme="majorHAnsi"/>
          <w:sz w:val="24"/>
          <w:szCs w:val="24"/>
        </w:rPr>
        <w:t xml:space="preserve"> </w:t>
      </w:r>
      <w:r w:rsidR="00350FE5" w:rsidRPr="00350FE5">
        <w:rPr>
          <w:rFonts w:asciiTheme="majorHAnsi" w:hAnsiTheme="majorHAnsi" w:cstheme="majorHAnsi"/>
          <w:sz w:val="24"/>
          <w:szCs w:val="24"/>
        </w:rPr>
        <w:t>KVKK Bilgi Talebi</w:t>
      </w:r>
      <w:r w:rsidR="00350FE5" w:rsidRPr="00350FE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350FE5" w:rsidRPr="00350FE5">
        <w:rPr>
          <w:rFonts w:asciiTheme="majorHAnsi" w:hAnsiTheme="majorHAnsi" w:cstheme="majorHAnsi"/>
          <w:sz w:val="24"/>
          <w:szCs w:val="24"/>
        </w:rPr>
        <w:t>yazarak</w:t>
      </w:r>
      <w:proofErr w:type="spellEnd"/>
      <w:r w:rsidR="00350FE5" w:rsidRPr="00350FE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50FE5">
        <w:rPr>
          <w:rFonts w:asciiTheme="majorHAnsi" w:hAnsiTheme="majorHAnsi" w:cstheme="majorHAnsi"/>
          <w:sz w:val="24"/>
          <w:szCs w:val="24"/>
        </w:rPr>
        <w:t>yapabilirsiniz</w:t>
      </w:r>
      <w:proofErr w:type="spellEnd"/>
      <w:r w:rsidRPr="00350FE5">
        <w:rPr>
          <w:rFonts w:asciiTheme="majorHAnsi" w:hAnsiTheme="majorHAnsi" w:cstheme="majorHAnsi"/>
          <w:sz w:val="24"/>
          <w:szCs w:val="24"/>
        </w:rPr>
        <w:t>.</w:t>
      </w:r>
    </w:p>
    <w:p w14:paraId="64321BA4" w14:textId="77777777" w:rsidR="008D33A1" w:rsidRPr="00350FE5" w:rsidRDefault="00000000">
      <w:pPr>
        <w:pStyle w:val="Balk2"/>
        <w:rPr>
          <w:rFonts w:cstheme="majorHAnsi"/>
        </w:rPr>
      </w:pPr>
      <w:r w:rsidRPr="00350FE5">
        <w:rPr>
          <w:rFonts w:cstheme="majorHAnsi"/>
        </w:rPr>
        <w:t>1. Başvuru Sahibine Ait Bilgiler</w:t>
      </w:r>
    </w:p>
    <w:tbl>
      <w:tblPr>
        <w:tblStyle w:val="TabloKlavuzu"/>
        <w:tblW w:w="9894" w:type="dxa"/>
        <w:tblLook w:val="04A0" w:firstRow="1" w:lastRow="0" w:firstColumn="1" w:lastColumn="0" w:noHBand="0" w:noVBand="1"/>
      </w:tblPr>
      <w:tblGrid>
        <w:gridCol w:w="4947"/>
        <w:gridCol w:w="4947"/>
      </w:tblGrid>
      <w:tr w:rsidR="008D33A1" w:rsidRPr="00350FE5" w14:paraId="2F74E6EC" w14:textId="77777777" w:rsidTr="00350FE5">
        <w:trPr>
          <w:trHeight w:val="516"/>
        </w:trPr>
        <w:tc>
          <w:tcPr>
            <w:tcW w:w="4947" w:type="dxa"/>
          </w:tcPr>
          <w:p w14:paraId="715B428F" w14:textId="536BB775" w:rsidR="008D33A1" w:rsidRPr="00350FE5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50FE5">
              <w:rPr>
                <w:rFonts w:asciiTheme="majorHAnsi" w:hAnsiTheme="majorHAnsi" w:cstheme="majorHAnsi"/>
                <w:sz w:val="24"/>
                <w:szCs w:val="24"/>
              </w:rPr>
              <w:t>Ad - Soya</w:t>
            </w:r>
          </w:p>
        </w:tc>
        <w:tc>
          <w:tcPr>
            <w:tcW w:w="4947" w:type="dxa"/>
          </w:tcPr>
          <w:p w14:paraId="55155BF0" w14:textId="77777777" w:rsidR="008D33A1" w:rsidRPr="00350FE5" w:rsidRDefault="008D33A1">
            <w:pPr>
              <w:rPr>
                <w:rFonts w:asciiTheme="majorHAnsi" w:hAnsiTheme="majorHAnsi" w:cstheme="majorHAnsi"/>
              </w:rPr>
            </w:pPr>
          </w:p>
        </w:tc>
      </w:tr>
      <w:tr w:rsidR="008D33A1" w:rsidRPr="00350FE5" w14:paraId="3BACE664" w14:textId="77777777" w:rsidTr="00350FE5">
        <w:trPr>
          <w:trHeight w:val="516"/>
        </w:trPr>
        <w:tc>
          <w:tcPr>
            <w:tcW w:w="4947" w:type="dxa"/>
          </w:tcPr>
          <w:p w14:paraId="32CBB251" w14:textId="172F6AC3" w:rsidR="008D33A1" w:rsidRPr="00350FE5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50FE5">
              <w:rPr>
                <w:rFonts w:asciiTheme="majorHAnsi" w:hAnsiTheme="majorHAnsi" w:cstheme="majorHAnsi"/>
                <w:sz w:val="24"/>
                <w:szCs w:val="24"/>
              </w:rPr>
              <w:t xml:space="preserve">TC </w:t>
            </w:r>
            <w:proofErr w:type="spellStart"/>
            <w:r w:rsidRPr="00350FE5">
              <w:rPr>
                <w:rFonts w:asciiTheme="majorHAnsi" w:hAnsiTheme="majorHAnsi" w:cstheme="majorHAnsi"/>
                <w:sz w:val="24"/>
                <w:szCs w:val="24"/>
              </w:rPr>
              <w:t>Kimlik</w:t>
            </w:r>
            <w:proofErr w:type="spellEnd"/>
            <w:r w:rsidRPr="00350FE5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350FE5">
              <w:rPr>
                <w:rFonts w:asciiTheme="majorHAnsi" w:hAnsiTheme="majorHAnsi" w:cstheme="majorHAnsi"/>
                <w:sz w:val="24"/>
                <w:szCs w:val="24"/>
              </w:rPr>
              <w:t>Numarası</w:t>
            </w:r>
            <w:proofErr w:type="spellEnd"/>
            <w:r w:rsidR="00350FE5" w:rsidRPr="00350FE5">
              <w:rPr>
                <w:rFonts w:asciiTheme="majorHAnsi" w:hAnsiTheme="majorHAnsi" w:cstheme="majorHAnsi"/>
                <w:sz w:val="24"/>
                <w:szCs w:val="24"/>
              </w:rPr>
              <w:t>*</w:t>
            </w:r>
          </w:p>
        </w:tc>
        <w:tc>
          <w:tcPr>
            <w:tcW w:w="4947" w:type="dxa"/>
          </w:tcPr>
          <w:p w14:paraId="4B84AB50" w14:textId="77777777" w:rsidR="008D33A1" w:rsidRPr="00350FE5" w:rsidRDefault="008D33A1">
            <w:pPr>
              <w:rPr>
                <w:rFonts w:asciiTheme="majorHAnsi" w:hAnsiTheme="majorHAnsi" w:cstheme="majorHAnsi"/>
              </w:rPr>
            </w:pPr>
          </w:p>
        </w:tc>
      </w:tr>
      <w:tr w:rsidR="008D33A1" w:rsidRPr="00350FE5" w14:paraId="775AA723" w14:textId="77777777" w:rsidTr="00350FE5">
        <w:trPr>
          <w:trHeight w:val="516"/>
        </w:trPr>
        <w:tc>
          <w:tcPr>
            <w:tcW w:w="4947" w:type="dxa"/>
          </w:tcPr>
          <w:p w14:paraId="730F6B5C" w14:textId="77777777" w:rsidR="008D33A1" w:rsidRPr="00350FE5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50FE5">
              <w:rPr>
                <w:rFonts w:asciiTheme="majorHAnsi" w:hAnsiTheme="majorHAnsi" w:cstheme="majorHAnsi"/>
                <w:sz w:val="24"/>
                <w:szCs w:val="24"/>
              </w:rPr>
              <w:t>E-posta Adresi</w:t>
            </w:r>
          </w:p>
        </w:tc>
        <w:tc>
          <w:tcPr>
            <w:tcW w:w="4947" w:type="dxa"/>
          </w:tcPr>
          <w:p w14:paraId="31968AE1" w14:textId="77777777" w:rsidR="008D33A1" w:rsidRPr="00350FE5" w:rsidRDefault="008D33A1">
            <w:pPr>
              <w:rPr>
                <w:rFonts w:asciiTheme="majorHAnsi" w:hAnsiTheme="majorHAnsi" w:cstheme="majorHAnsi"/>
              </w:rPr>
            </w:pPr>
          </w:p>
        </w:tc>
      </w:tr>
      <w:tr w:rsidR="008D33A1" w:rsidRPr="00350FE5" w14:paraId="56BE5BE8" w14:textId="77777777" w:rsidTr="00350FE5">
        <w:trPr>
          <w:trHeight w:val="516"/>
        </w:trPr>
        <w:tc>
          <w:tcPr>
            <w:tcW w:w="4947" w:type="dxa"/>
          </w:tcPr>
          <w:p w14:paraId="6BCADBE7" w14:textId="6E92F78A" w:rsidR="008D33A1" w:rsidRPr="00350FE5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50FE5">
              <w:rPr>
                <w:rFonts w:asciiTheme="majorHAnsi" w:hAnsiTheme="majorHAnsi" w:cstheme="majorHAnsi"/>
                <w:sz w:val="24"/>
                <w:szCs w:val="24"/>
              </w:rPr>
              <w:t xml:space="preserve">Telefon Numarası </w:t>
            </w:r>
          </w:p>
        </w:tc>
        <w:tc>
          <w:tcPr>
            <w:tcW w:w="4947" w:type="dxa"/>
          </w:tcPr>
          <w:p w14:paraId="6063263A" w14:textId="77777777" w:rsidR="008D33A1" w:rsidRPr="00350FE5" w:rsidRDefault="008D33A1">
            <w:pPr>
              <w:rPr>
                <w:rFonts w:asciiTheme="majorHAnsi" w:hAnsiTheme="majorHAnsi" w:cstheme="majorHAnsi"/>
              </w:rPr>
            </w:pPr>
          </w:p>
        </w:tc>
      </w:tr>
      <w:tr w:rsidR="008D33A1" w:rsidRPr="00350FE5" w14:paraId="75528842" w14:textId="77777777" w:rsidTr="00350FE5">
        <w:trPr>
          <w:trHeight w:val="516"/>
        </w:trPr>
        <w:tc>
          <w:tcPr>
            <w:tcW w:w="4947" w:type="dxa"/>
          </w:tcPr>
          <w:p w14:paraId="5FD8AF24" w14:textId="77777777" w:rsidR="008D33A1" w:rsidRPr="00350FE5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50FE5">
              <w:rPr>
                <w:rFonts w:asciiTheme="majorHAnsi" w:hAnsiTheme="majorHAnsi" w:cstheme="majorHAnsi"/>
                <w:sz w:val="24"/>
                <w:szCs w:val="24"/>
              </w:rPr>
              <w:t>Tarih</w:t>
            </w:r>
          </w:p>
        </w:tc>
        <w:tc>
          <w:tcPr>
            <w:tcW w:w="4947" w:type="dxa"/>
          </w:tcPr>
          <w:p w14:paraId="16C3EC72" w14:textId="77777777" w:rsidR="008D33A1" w:rsidRPr="00350FE5" w:rsidRDefault="008D33A1">
            <w:pPr>
              <w:rPr>
                <w:rFonts w:asciiTheme="majorHAnsi" w:hAnsiTheme="majorHAnsi" w:cstheme="majorHAnsi"/>
              </w:rPr>
            </w:pPr>
          </w:p>
        </w:tc>
      </w:tr>
    </w:tbl>
    <w:p w14:paraId="52EB6D34" w14:textId="49E757F3" w:rsidR="00350FE5" w:rsidRPr="00350FE5" w:rsidRDefault="00350FE5" w:rsidP="00350FE5">
      <w:pPr>
        <w:pStyle w:val="Balk2"/>
        <w:rPr>
          <w:rFonts w:cstheme="majorHAnsi"/>
          <w:b w:val="0"/>
          <w:bCs w:val="0"/>
          <w:color w:val="000000" w:themeColor="text1"/>
          <w:sz w:val="24"/>
          <w:szCs w:val="24"/>
        </w:rPr>
      </w:pPr>
      <w:proofErr w:type="spellStart"/>
      <w:r w:rsidRPr="00350FE5">
        <w:rPr>
          <w:rFonts w:cstheme="majorHAnsi"/>
          <w:b w:val="0"/>
          <w:bCs w:val="0"/>
          <w:color w:val="000000" w:themeColor="text1"/>
          <w:sz w:val="24"/>
          <w:szCs w:val="24"/>
        </w:rPr>
        <w:t>Yabancılar</w:t>
      </w:r>
      <w:proofErr w:type="spellEnd"/>
      <w:r w:rsidRPr="00350FE5">
        <w:rPr>
          <w:rFonts w:cstheme="majorHAnsi"/>
          <w:b w:val="0"/>
          <w:bCs w:val="0"/>
          <w:color w:val="000000" w:themeColor="text1"/>
          <w:sz w:val="24"/>
          <w:szCs w:val="24"/>
        </w:rPr>
        <w:t xml:space="preserve"> </w:t>
      </w:r>
      <w:proofErr w:type="spellStart"/>
      <w:r w:rsidRPr="00350FE5">
        <w:rPr>
          <w:rFonts w:cstheme="majorHAnsi"/>
          <w:b w:val="0"/>
          <w:bCs w:val="0"/>
          <w:color w:val="000000" w:themeColor="text1"/>
          <w:sz w:val="24"/>
          <w:szCs w:val="24"/>
        </w:rPr>
        <w:t>için</w:t>
      </w:r>
      <w:proofErr w:type="spellEnd"/>
      <w:r w:rsidRPr="00350FE5">
        <w:rPr>
          <w:rFonts w:cstheme="majorHAnsi"/>
          <w:b w:val="0"/>
          <w:bCs w:val="0"/>
          <w:color w:val="000000" w:themeColor="text1"/>
          <w:sz w:val="24"/>
          <w:szCs w:val="24"/>
        </w:rPr>
        <w:t xml:space="preserve"> </w:t>
      </w:r>
      <w:proofErr w:type="spellStart"/>
      <w:r w:rsidRPr="00350FE5">
        <w:rPr>
          <w:rFonts w:cstheme="majorHAnsi"/>
          <w:b w:val="0"/>
          <w:bCs w:val="0"/>
          <w:color w:val="000000" w:themeColor="text1"/>
          <w:sz w:val="24"/>
          <w:szCs w:val="24"/>
        </w:rPr>
        <w:t>uyruk</w:t>
      </w:r>
      <w:proofErr w:type="spellEnd"/>
      <w:r w:rsidRPr="00350FE5">
        <w:rPr>
          <w:rFonts w:cstheme="majorHAnsi"/>
          <w:b w:val="0"/>
          <w:bCs w:val="0"/>
          <w:color w:val="000000" w:themeColor="text1"/>
          <w:sz w:val="24"/>
          <w:szCs w:val="24"/>
        </w:rPr>
        <w:t>/</w:t>
      </w:r>
      <w:proofErr w:type="spellStart"/>
      <w:r w:rsidRPr="00350FE5">
        <w:rPr>
          <w:rFonts w:cstheme="majorHAnsi"/>
          <w:b w:val="0"/>
          <w:bCs w:val="0"/>
          <w:color w:val="000000" w:themeColor="text1"/>
          <w:sz w:val="24"/>
          <w:szCs w:val="24"/>
        </w:rPr>
        <w:t>pasaport</w:t>
      </w:r>
      <w:proofErr w:type="spellEnd"/>
      <w:r w:rsidRPr="00350FE5">
        <w:rPr>
          <w:rFonts w:cstheme="majorHAnsi"/>
          <w:b w:val="0"/>
          <w:bCs w:val="0"/>
          <w:color w:val="000000" w:themeColor="text1"/>
          <w:sz w:val="24"/>
          <w:szCs w:val="24"/>
        </w:rPr>
        <w:t xml:space="preserve"> no/</w:t>
      </w:r>
      <w:proofErr w:type="spellStart"/>
      <w:r w:rsidRPr="00350FE5">
        <w:rPr>
          <w:rFonts w:cstheme="majorHAnsi"/>
          <w:b w:val="0"/>
          <w:bCs w:val="0"/>
          <w:color w:val="000000" w:themeColor="text1"/>
          <w:sz w:val="24"/>
          <w:szCs w:val="24"/>
        </w:rPr>
        <w:t>kimlik</w:t>
      </w:r>
      <w:proofErr w:type="spellEnd"/>
      <w:r w:rsidRPr="00350FE5">
        <w:rPr>
          <w:rFonts w:cstheme="majorHAnsi"/>
          <w:b w:val="0"/>
          <w:bCs w:val="0"/>
          <w:color w:val="000000" w:themeColor="text1"/>
          <w:sz w:val="24"/>
          <w:szCs w:val="24"/>
        </w:rPr>
        <w:t xml:space="preserve"> no.</w:t>
      </w:r>
    </w:p>
    <w:p w14:paraId="0713F48E" w14:textId="5B8CEA16" w:rsidR="00350FE5" w:rsidRPr="00350FE5" w:rsidRDefault="00000000" w:rsidP="00350FE5">
      <w:pPr>
        <w:pStyle w:val="Balk2"/>
        <w:rPr>
          <w:rFonts w:cstheme="majorHAnsi"/>
        </w:rPr>
      </w:pPr>
      <w:r w:rsidRPr="00350FE5">
        <w:rPr>
          <w:rFonts w:cstheme="majorHAnsi"/>
        </w:rPr>
        <w:t>2.</w:t>
      </w:r>
      <w:r w:rsidR="00350FE5" w:rsidRPr="00350FE5">
        <w:rPr>
          <w:rFonts w:cstheme="majorHAnsi"/>
        </w:rPr>
        <w:t xml:space="preserve"> </w:t>
      </w:r>
      <w:proofErr w:type="spellStart"/>
      <w:r w:rsidR="00350FE5" w:rsidRPr="00350FE5">
        <w:rPr>
          <w:rFonts w:cstheme="majorHAnsi"/>
        </w:rPr>
        <w:t>Lütfen</w:t>
      </w:r>
      <w:proofErr w:type="spellEnd"/>
      <w:r w:rsidR="00350FE5" w:rsidRPr="00350FE5">
        <w:rPr>
          <w:rFonts w:cstheme="majorHAnsi"/>
        </w:rPr>
        <w:t xml:space="preserve"> </w:t>
      </w:r>
      <w:proofErr w:type="spellStart"/>
      <w:r w:rsidR="00350FE5" w:rsidRPr="00350FE5">
        <w:rPr>
          <w:rFonts w:cstheme="majorHAnsi"/>
        </w:rPr>
        <w:t>Marka</w:t>
      </w:r>
      <w:proofErr w:type="spellEnd"/>
      <w:r w:rsidR="00350FE5" w:rsidRPr="00350FE5">
        <w:rPr>
          <w:rFonts w:cstheme="majorHAnsi"/>
        </w:rPr>
        <w:t xml:space="preserve"> </w:t>
      </w:r>
      <w:proofErr w:type="spellStart"/>
      <w:r w:rsidR="00350FE5" w:rsidRPr="00350FE5">
        <w:rPr>
          <w:rFonts w:cstheme="majorHAnsi"/>
        </w:rPr>
        <w:t>ile</w:t>
      </w:r>
      <w:proofErr w:type="spellEnd"/>
      <w:r w:rsidR="00350FE5" w:rsidRPr="00350FE5">
        <w:rPr>
          <w:rFonts w:cstheme="majorHAnsi"/>
        </w:rPr>
        <w:t xml:space="preserve"> </w:t>
      </w:r>
      <w:proofErr w:type="spellStart"/>
      <w:r w:rsidR="00350FE5" w:rsidRPr="00350FE5">
        <w:rPr>
          <w:rFonts w:cstheme="majorHAnsi"/>
        </w:rPr>
        <w:t>olan</w:t>
      </w:r>
      <w:proofErr w:type="spellEnd"/>
      <w:r w:rsidR="00350FE5" w:rsidRPr="00350FE5">
        <w:rPr>
          <w:rFonts w:cstheme="majorHAnsi"/>
        </w:rPr>
        <w:t xml:space="preserve"> </w:t>
      </w:r>
      <w:proofErr w:type="spellStart"/>
      <w:r w:rsidR="00350FE5" w:rsidRPr="00350FE5">
        <w:rPr>
          <w:rFonts w:cstheme="majorHAnsi"/>
        </w:rPr>
        <w:t>ilişkinizi</w:t>
      </w:r>
      <w:proofErr w:type="spellEnd"/>
      <w:r w:rsidR="00350FE5" w:rsidRPr="00350FE5">
        <w:rPr>
          <w:rFonts w:cstheme="majorHAnsi"/>
        </w:rPr>
        <w:t xml:space="preserve"> </w:t>
      </w:r>
      <w:proofErr w:type="spellStart"/>
      <w:r w:rsidR="00350FE5" w:rsidRPr="00350FE5">
        <w:rPr>
          <w:rFonts w:cstheme="majorHAnsi"/>
        </w:rPr>
        <w:t>belirtiniz</w:t>
      </w:r>
      <w:proofErr w:type="spellEnd"/>
      <w:r w:rsidR="00350FE5" w:rsidRPr="00350FE5">
        <w:rPr>
          <w:rFonts w:cstheme="majorHAnsi"/>
        </w:rPr>
        <w:t>.</w:t>
      </w:r>
      <w:r w:rsidR="00350FE5" w:rsidRPr="00350FE5">
        <w:rPr>
          <w:rFonts w:cstheme="majorHAnsi"/>
        </w:rPr>
        <w:t xml:space="preserve"> (</w:t>
      </w:r>
      <w:proofErr w:type="spellStart"/>
      <w:r w:rsidR="00350FE5" w:rsidRPr="00350FE5">
        <w:rPr>
          <w:rFonts w:cstheme="majorHAnsi"/>
        </w:rPr>
        <w:t>Danışan</w:t>
      </w:r>
      <w:proofErr w:type="spellEnd"/>
      <w:r w:rsidR="00350FE5" w:rsidRPr="00350FE5">
        <w:rPr>
          <w:rFonts w:cstheme="majorHAnsi"/>
        </w:rPr>
        <w:t xml:space="preserve">, </w:t>
      </w:r>
      <w:proofErr w:type="spellStart"/>
      <w:r w:rsidR="00350FE5" w:rsidRPr="00350FE5">
        <w:rPr>
          <w:rFonts w:cstheme="majorHAnsi"/>
        </w:rPr>
        <w:t>üye</w:t>
      </w:r>
      <w:proofErr w:type="spellEnd"/>
      <w:r w:rsidR="00350FE5" w:rsidRPr="00350FE5">
        <w:rPr>
          <w:rFonts w:cstheme="majorHAnsi"/>
        </w:rPr>
        <w:t xml:space="preserve">, </w:t>
      </w:r>
      <w:proofErr w:type="spellStart"/>
      <w:r w:rsidR="00350FE5" w:rsidRPr="00350FE5">
        <w:rPr>
          <w:rFonts w:cstheme="majorHAnsi"/>
        </w:rPr>
        <w:t>müşteri</w:t>
      </w:r>
      <w:proofErr w:type="spellEnd"/>
      <w:r w:rsidR="00350FE5" w:rsidRPr="00350FE5">
        <w:rPr>
          <w:rFonts w:cstheme="majorHAnsi"/>
        </w:rPr>
        <w:t xml:space="preserve">, site </w:t>
      </w:r>
      <w:proofErr w:type="spellStart"/>
      <w:r w:rsidR="00350FE5" w:rsidRPr="00350FE5">
        <w:rPr>
          <w:rFonts w:cstheme="majorHAnsi"/>
        </w:rPr>
        <w:t>ziyaretçisi</w:t>
      </w:r>
      <w:proofErr w:type="spellEnd"/>
      <w:r w:rsidR="00350FE5" w:rsidRPr="00350FE5">
        <w:rPr>
          <w:rFonts w:cstheme="majorHAnsi"/>
        </w:rPr>
        <w:t xml:space="preserve">, </w:t>
      </w:r>
      <w:proofErr w:type="spellStart"/>
      <w:r w:rsidR="00350FE5" w:rsidRPr="00350FE5">
        <w:rPr>
          <w:rFonts w:cstheme="majorHAnsi"/>
        </w:rPr>
        <w:t>iş</w:t>
      </w:r>
      <w:proofErr w:type="spellEnd"/>
      <w:r w:rsidR="00350FE5" w:rsidRPr="00350FE5">
        <w:rPr>
          <w:rFonts w:cstheme="majorHAnsi"/>
        </w:rPr>
        <w:t xml:space="preserve"> </w:t>
      </w:r>
      <w:proofErr w:type="spellStart"/>
      <w:r w:rsidR="00350FE5" w:rsidRPr="00350FE5">
        <w:rPr>
          <w:rFonts w:cstheme="majorHAnsi"/>
        </w:rPr>
        <w:t>ortağı</w:t>
      </w:r>
      <w:proofErr w:type="spellEnd"/>
      <w:r w:rsidR="00350FE5" w:rsidRPr="00350FE5">
        <w:rPr>
          <w:rFonts w:cstheme="majorHAnsi"/>
        </w:rPr>
        <w:t xml:space="preserve">, </w:t>
      </w:r>
      <w:proofErr w:type="spellStart"/>
      <w:r w:rsidR="00350FE5" w:rsidRPr="00350FE5">
        <w:rPr>
          <w:rFonts w:cstheme="majorHAnsi"/>
        </w:rPr>
        <w:t>çalışan</w:t>
      </w:r>
      <w:proofErr w:type="spellEnd"/>
      <w:r w:rsidR="00350FE5" w:rsidRPr="00350FE5">
        <w:rPr>
          <w:rFonts w:cstheme="majorHAnsi"/>
        </w:rPr>
        <w:t xml:space="preserve"> </w:t>
      </w:r>
      <w:proofErr w:type="spellStart"/>
      <w:r w:rsidR="00350FE5" w:rsidRPr="00350FE5">
        <w:rPr>
          <w:rFonts w:cstheme="majorHAnsi"/>
        </w:rPr>
        <w:t>adayı</w:t>
      </w:r>
      <w:proofErr w:type="spellEnd"/>
      <w:r w:rsidR="00350FE5" w:rsidRPr="00350FE5">
        <w:rPr>
          <w:rFonts w:cstheme="majorHAnsi"/>
        </w:rPr>
        <w:t xml:space="preserve">, </w:t>
      </w:r>
      <w:proofErr w:type="spellStart"/>
      <w:r w:rsidR="00350FE5" w:rsidRPr="00350FE5">
        <w:rPr>
          <w:rFonts w:cstheme="majorHAnsi"/>
        </w:rPr>
        <w:t>eski</w:t>
      </w:r>
      <w:proofErr w:type="spellEnd"/>
      <w:r w:rsidR="00350FE5" w:rsidRPr="00350FE5">
        <w:rPr>
          <w:rFonts w:cstheme="majorHAnsi"/>
        </w:rPr>
        <w:t xml:space="preserve"> </w:t>
      </w:r>
      <w:proofErr w:type="spellStart"/>
      <w:r w:rsidR="00350FE5" w:rsidRPr="00350FE5">
        <w:rPr>
          <w:rFonts w:cstheme="majorHAnsi"/>
        </w:rPr>
        <w:t>çalışan</w:t>
      </w:r>
      <w:proofErr w:type="spellEnd"/>
      <w:r w:rsidR="00350FE5" w:rsidRPr="00350FE5">
        <w:rPr>
          <w:rFonts w:cstheme="majorHAnsi"/>
        </w:rPr>
        <w:t xml:space="preserve">, 3. </w:t>
      </w:r>
      <w:proofErr w:type="spellStart"/>
      <w:r w:rsidR="00350FE5" w:rsidRPr="00350FE5">
        <w:rPr>
          <w:rFonts w:cstheme="majorHAnsi"/>
        </w:rPr>
        <w:t>Firma</w:t>
      </w:r>
      <w:proofErr w:type="spellEnd"/>
      <w:r w:rsidR="00350FE5" w:rsidRPr="00350FE5">
        <w:rPr>
          <w:rFonts w:cstheme="majorHAnsi"/>
        </w:rPr>
        <w:t xml:space="preserve"> </w:t>
      </w:r>
      <w:proofErr w:type="spellStart"/>
      <w:r w:rsidR="00350FE5" w:rsidRPr="00350FE5">
        <w:rPr>
          <w:rFonts w:cstheme="majorHAnsi"/>
        </w:rPr>
        <w:t>çalışanı</w:t>
      </w:r>
      <w:proofErr w:type="spellEnd"/>
      <w:r w:rsidR="00350FE5" w:rsidRPr="00350FE5">
        <w:rPr>
          <w:rFonts w:cstheme="majorHAnsi"/>
        </w:rPr>
        <w:t xml:space="preserve">, </w:t>
      </w:r>
      <w:proofErr w:type="spellStart"/>
      <w:r w:rsidR="00350FE5" w:rsidRPr="00350FE5">
        <w:rPr>
          <w:rFonts w:cstheme="majorHAnsi"/>
        </w:rPr>
        <w:t>diğer</w:t>
      </w:r>
      <w:proofErr w:type="spellEnd"/>
      <w:r w:rsidR="00350FE5" w:rsidRPr="00350FE5">
        <w:rPr>
          <w:rFonts w:cstheme="majorHAnsi"/>
        </w:rPr>
        <w:t>)</w:t>
      </w:r>
    </w:p>
    <w:p w14:paraId="578055F2" w14:textId="77777777" w:rsidR="00350FE5" w:rsidRPr="00350FE5" w:rsidRDefault="00350FE5" w:rsidP="00350FE5">
      <w:pPr>
        <w:rPr>
          <w:rFonts w:asciiTheme="majorHAnsi" w:hAnsiTheme="majorHAnsi" w:cstheme="majorHAnsi"/>
        </w:rPr>
      </w:pPr>
    </w:p>
    <w:p w14:paraId="44EEABD8" w14:textId="77777777" w:rsidR="00350FE5" w:rsidRPr="00350FE5" w:rsidRDefault="00350FE5" w:rsidP="00350FE5">
      <w:pPr>
        <w:rPr>
          <w:rFonts w:asciiTheme="majorHAnsi" w:hAnsiTheme="majorHAnsi" w:cstheme="majorHAnsi"/>
        </w:rPr>
      </w:pPr>
    </w:p>
    <w:p w14:paraId="791406A1" w14:textId="567825FE" w:rsidR="00350FE5" w:rsidRPr="00350FE5" w:rsidRDefault="00350FE5" w:rsidP="00350FE5">
      <w:pPr>
        <w:pStyle w:val="Balk2"/>
        <w:rPr>
          <w:rFonts w:cstheme="majorHAnsi"/>
        </w:rPr>
      </w:pPr>
      <w:r w:rsidRPr="00350FE5">
        <w:rPr>
          <w:rFonts w:cstheme="majorHAnsi"/>
        </w:rPr>
        <w:t>3.</w:t>
      </w:r>
      <w:r w:rsidR="00000000" w:rsidRPr="00350FE5">
        <w:rPr>
          <w:rFonts w:cstheme="majorHAnsi"/>
        </w:rPr>
        <w:t xml:space="preserve"> </w:t>
      </w:r>
      <w:proofErr w:type="spellStart"/>
      <w:r w:rsidR="00000000" w:rsidRPr="00350FE5">
        <w:rPr>
          <w:rFonts w:cstheme="majorHAnsi"/>
        </w:rPr>
        <w:t>Talep</w:t>
      </w:r>
      <w:proofErr w:type="spellEnd"/>
      <w:r w:rsidR="00000000" w:rsidRPr="00350FE5">
        <w:rPr>
          <w:rFonts w:cstheme="majorHAnsi"/>
        </w:rPr>
        <w:t xml:space="preserve"> </w:t>
      </w:r>
      <w:proofErr w:type="spellStart"/>
      <w:r w:rsidR="00000000" w:rsidRPr="00350FE5">
        <w:rPr>
          <w:rFonts w:cstheme="majorHAnsi"/>
        </w:rPr>
        <w:t>Konusu</w:t>
      </w:r>
      <w:proofErr w:type="spellEnd"/>
    </w:p>
    <w:p w14:paraId="39A9F1DB" w14:textId="04FF85BE" w:rsidR="008D33A1" w:rsidRPr="00350FE5" w:rsidRDefault="00350FE5">
      <w:pPr>
        <w:rPr>
          <w:rFonts w:asciiTheme="majorHAnsi" w:hAnsiTheme="majorHAnsi" w:cstheme="majorHAnsi"/>
          <w:sz w:val="24"/>
          <w:szCs w:val="24"/>
        </w:rPr>
      </w:pPr>
      <w:proofErr w:type="spellStart"/>
      <w:r w:rsidRPr="00350FE5">
        <w:rPr>
          <w:rFonts w:asciiTheme="majorHAnsi" w:hAnsiTheme="majorHAnsi" w:cstheme="majorHAnsi"/>
          <w:sz w:val="24"/>
          <w:szCs w:val="24"/>
        </w:rPr>
        <w:t>L</w:t>
      </w:r>
      <w:r w:rsidRPr="00350FE5">
        <w:rPr>
          <w:rFonts w:asciiTheme="majorHAnsi" w:hAnsiTheme="majorHAnsi" w:cstheme="majorHAnsi"/>
          <w:sz w:val="24"/>
          <w:szCs w:val="24"/>
        </w:rPr>
        <w:t>ütfen</w:t>
      </w:r>
      <w:proofErr w:type="spellEnd"/>
      <w:r w:rsidRPr="00350FE5">
        <w:rPr>
          <w:rFonts w:asciiTheme="majorHAnsi" w:hAnsiTheme="majorHAnsi" w:cstheme="majorHAnsi"/>
          <w:sz w:val="24"/>
          <w:szCs w:val="24"/>
        </w:rPr>
        <w:t xml:space="preserve"> KVK </w:t>
      </w:r>
      <w:proofErr w:type="spellStart"/>
      <w:r w:rsidRPr="00350FE5">
        <w:rPr>
          <w:rFonts w:asciiTheme="majorHAnsi" w:hAnsiTheme="majorHAnsi" w:cstheme="majorHAnsi"/>
          <w:sz w:val="24"/>
          <w:szCs w:val="24"/>
        </w:rPr>
        <w:t>Kanunu</w:t>
      </w:r>
      <w:proofErr w:type="spellEnd"/>
      <w:r w:rsidRPr="00350FE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50FE5">
        <w:rPr>
          <w:rFonts w:asciiTheme="majorHAnsi" w:hAnsiTheme="majorHAnsi" w:cstheme="majorHAnsi"/>
          <w:sz w:val="24"/>
          <w:szCs w:val="24"/>
        </w:rPr>
        <w:t>kapsamındaki</w:t>
      </w:r>
      <w:proofErr w:type="spellEnd"/>
      <w:r w:rsidRPr="00350FE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50FE5">
        <w:rPr>
          <w:rFonts w:asciiTheme="majorHAnsi" w:hAnsiTheme="majorHAnsi" w:cstheme="majorHAnsi"/>
          <w:sz w:val="24"/>
          <w:szCs w:val="24"/>
        </w:rPr>
        <w:t>talebinizi</w:t>
      </w:r>
      <w:proofErr w:type="spellEnd"/>
      <w:r w:rsidRPr="00350FE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50FE5">
        <w:rPr>
          <w:rFonts w:asciiTheme="majorHAnsi" w:hAnsiTheme="majorHAnsi" w:cstheme="majorHAnsi"/>
          <w:sz w:val="24"/>
          <w:szCs w:val="24"/>
        </w:rPr>
        <w:t>detaylı</w:t>
      </w:r>
      <w:proofErr w:type="spellEnd"/>
      <w:r w:rsidRPr="00350FE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50FE5">
        <w:rPr>
          <w:rFonts w:asciiTheme="majorHAnsi" w:hAnsiTheme="majorHAnsi" w:cstheme="majorHAnsi"/>
          <w:sz w:val="24"/>
          <w:szCs w:val="24"/>
        </w:rPr>
        <w:t>olarak</w:t>
      </w:r>
      <w:proofErr w:type="spellEnd"/>
      <w:r w:rsidRPr="00350FE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50FE5">
        <w:rPr>
          <w:rFonts w:asciiTheme="majorHAnsi" w:hAnsiTheme="majorHAnsi" w:cstheme="majorHAnsi"/>
          <w:sz w:val="24"/>
          <w:szCs w:val="24"/>
        </w:rPr>
        <w:t>belirtiniz</w:t>
      </w:r>
      <w:proofErr w:type="spellEnd"/>
      <w:r w:rsidRPr="00350FE5">
        <w:rPr>
          <w:rFonts w:asciiTheme="majorHAnsi" w:hAnsiTheme="majorHAnsi" w:cstheme="majorHAnsi"/>
          <w:sz w:val="24"/>
          <w:szCs w:val="24"/>
        </w:rPr>
        <w:t xml:space="preserve">: </w:t>
      </w:r>
    </w:p>
    <w:p w14:paraId="33480CCA" w14:textId="77777777" w:rsidR="00350FE5" w:rsidRPr="00350FE5" w:rsidRDefault="00350FE5">
      <w:pPr>
        <w:rPr>
          <w:rFonts w:asciiTheme="majorHAnsi" w:hAnsiTheme="majorHAnsi" w:cstheme="majorHAnsi"/>
        </w:rPr>
      </w:pPr>
    </w:p>
    <w:p w14:paraId="454073FD" w14:textId="77777777" w:rsidR="00350FE5" w:rsidRPr="00350FE5" w:rsidRDefault="00350FE5">
      <w:pPr>
        <w:rPr>
          <w:rFonts w:asciiTheme="majorHAnsi" w:hAnsiTheme="majorHAnsi" w:cstheme="majorHAnsi"/>
        </w:rPr>
      </w:pPr>
    </w:p>
    <w:p w14:paraId="47B02B36" w14:textId="77777777" w:rsidR="008D33A1" w:rsidRPr="00350FE5" w:rsidRDefault="00000000">
      <w:pPr>
        <w:pStyle w:val="Balk2"/>
        <w:rPr>
          <w:rFonts w:cstheme="majorHAnsi"/>
        </w:rPr>
      </w:pPr>
      <w:r w:rsidRPr="00350FE5">
        <w:rPr>
          <w:rFonts w:cstheme="majorHAnsi"/>
        </w:rPr>
        <w:t>3. Bildirim Şekli</w:t>
      </w:r>
    </w:p>
    <w:p w14:paraId="4C76897D" w14:textId="357AE2BB" w:rsidR="008D33A1" w:rsidRPr="00350FE5" w:rsidRDefault="00000000">
      <w:pPr>
        <w:rPr>
          <w:rFonts w:asciiTheme="majorHAnsi" w:hAnsiTheme="majorHAnsi" w:cstheme="majorHAnsi"/>
          <w:sz w:val="24"/>
          <w:szCs w:val="24"/>
        </w:rPr>
      </w:pPr>
      <w:r w:rsidRPr="00350FE5">
        <w:rPr>
          <w:rFonts w:asciiTheme="majorHAnsi" w:hAnsiTheme="majorHAnsi" w:cstheme="majorHAnsi"/>
          <w:sz w:val="24"/>
          <w:szCs w:val="24"/>
        </w:rPr>
        <w:t xml:space="preserve">Başvurunuzun sonucu, başvuruda </w:t>
      </w:r>
      <w:proofErr w:type="spellStart"/>
      <w:r w:rsidRPr="00350FE5">
        <w:rPr>
          <w:rFonts w:asciiTheme="majorHAnsi" w:hAnsiTheme="majorHAnsi" w:cstheme="majorHAnsi"/>
          <w:sz w:val="24"/>
          <w:szCs w:val="24"/>
        </w:rPr>
        <w:t>kullandığınız</w:t>
      </w:r>
      <w:proofErr w:type="spellEnd"/>
      <w:r w:rsidRPr="00350FE5">
        <w:rPr>
          <w:rFonts w:asciiTheme="majorHAnsi" w:hAnsiTheme="majorHAnsi" w:cstheme="majorHAnsi"/>
          <w:sz w:val="24"/>
          <w:szCs w:val="24"/>
        </w:rPr>
        <w:t xml:space="preserve"> e-</w:t>
      </w:r>
      <w:proofErr w:type="spellStart"/>
      <w:r w:rsidRPr="00350FE5">
        <w:rPr>
          <w:rFonts w:asciiTheme="majorHAnsi" w:hAnsiTheme="majorHAnsi" w:cstheme="majorHAnsi"/>
          <w:sz w:val="24"/>
          <w:szCs w:val="24"/>
        </w:rPr>
        <w:t>posta</w:t>
      </w:r>
      <w:proofErr w:type="spellEnd"/>
      <w:r w:rsidRPr="00350FE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50FE5">
        <w:rPr>
          <w:rFonts w:asciiTheme="majorHAnsi" w:hAnsiTheme="majorHAnsi" w:cstheme="majorHAnsi"/>
          <w:sz w:val="24"/>
          <w:szCs w:val="24"/>
        </w:rPr>
        <w:t>adresinize</w:t>
      </w:r>
      <w:proofErr w:type="spellEnd"/>
      <w:r w:rsidRPr="00350FE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50FE5">
        <w:rPr>
          <w:rFonts w:asciiTheme="majorHAnsi" w:hAnsiTheme="majorHAnsi" w:cstheme="majorHAnsi"/>
          <w:sz w:val="24"/>
          <w:szCs w:val="24"/>
        </w:rPr>
        <w:t>iletilecektir</w:t>
      </w:r>
      <w:proofErr w:type="spellEnd"/>
      <w:r w:rsidRPr="00350FE5">
        <w:rPr>
          <w:rFonts w:asciiTheme="majorHAnsi" w:hAnsiTheme="majorHAnsi" w:cstheme="majorHAnsi"/>
          <w:sz w:val="24"/>
          <w:szCs w:val="24"/>
        </w:rPr>
        <w:t>.</w:t>
      </w:r>
    </w:p>
    <w:p w14:paraId="7A855633" w14:textId="77777777" w:rsidR="008D33A1" w:rsidRPr="00350FE5" w:rsidRDefault="00000000">
      <w:pPr>
        <w:pStyle w:val="Balk2"/>
        <w:rPr>
          <w:rFonts w:cstheme="majorHAnsi"/>
        </w:rPr>
      </w:pPr>
      <w:r w:rsidRPr="00350FE5">
        <w:rPr>
          <w:rFonts w:cstheme="majorHAnsi"/>
        </w:rPr>
        <w:t>4. Başvuru Sahibi Beyanı</w:t>
      </w:r>
    </w:p>
    <w:p w14:paraId="3728D394" w14:textId="6A861906" w:rsidR="00350FE5" w:rsidRPr="00350FE5" w:rsidRDefault="00350FE5">
      <w:pPr>
        <w:rPr>
          <w:rFonts w:asciiTheme="majorHAnsi" w:hAnsiTheme="majorHAnsi" w:cstheme="majorHAnsi"/>
          <w:sz w:val="24"/>
          <w:szCs w:val="24"/>
        </w:rPr>
      </w:pPr>
      <w:proofErr w:type="spellStart"/>
      <w:r w:rsidRPr="00350FE5">
        <w:rPr>
          <w:rFonts w:asciiTheme="majorHAnsi" w:hAnsiTheme="majorHAnsi" w:cstheme="majorHAnsi"/>
          <w:sz w:val="24"/>
          <w:szCs w:val="24"/>
        </w:rPr>
        <w:t>Yukarıda</w:t>
      </w:r>
      <w:proofErr w:type="spellEnd"/>
      <w:r w:rsidRPr="00350FE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50FE5">
        <w:rPr>
          <w:rFonts w:asciiTheme="majorHAnsi" w:hAnsiTheme="majorHAnsi" w:cstheme="majorHAnsi"/>
          <w:sz w:val="24"/>
          <w:szCs w:val="24"/>
        </w:rPr>
        <w:t>belirttiğim</w:t>
      </w:r>
      <w:proofErr w:type="spellEnd"/>
      <w:r w:rsidRPr="00350FE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50FE5">
        <w:rPr>
          <w:rFonts w:asciiTheme="majorHAnsi" w:hAnsiTheme="majorHAnsi" w:cstheme="majorHAnsi"/>
          <w:sz w:val="24"/>
          <w:szCs w:val="24"/>
        </w:rPr>
        <w:t>talepler</w:t>
      </w:r>
      <w:proofErr w:type="spellEnd"/>
      <w:r w:rsidRPr="00350FE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50FE5">
        <w:rPr>
          <w:rFonts w:asciiTheme="majorHAnsi" w:hAnsiTheme="majorHAnsi" w:cstheme="majorHAnsi"/>
          <w:sz w:val="24"/>
          <w:szCs w:val="24"/>
        </w:rPr>
        <w:t>doğrultusunda</w:t>
      </w:r>
      <w:proofErr w:type="spellEnd"/>
      <w:r w:rsidRPr="00350FE5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350FE5">
        <w:rPr>
          <w:rFonts w:asciiTheme="majorHAnsi" w:hAnsiTheme="majorHAnsi" w:cstheme="majorHAnsi"/>
          <w:sz w:val="24"/>
          <w:szCs w:val="24"/>
        </w:rPr>
        <w:t>Şirketinize</w:t>
      </w:r>
      <w:proofErr w:type="spellEnd"/>
      <w:r w:rsidRPr="00350FE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50FE5">
        <w:rPr>
          <w:rFonts w:asciiTheme="majorHAnsi" w:hAnsiTheme="majorHAnsi" w:cstheme="majorHAnsi"/>
          <w:sz w:val="24"/>
          <w:szCs w:val="24"/>
        </w:rPr>
        <w:t>yapmış</w:t>
      </w:r>
      <w:proofErr w:type="spellEnd"/>
      <w:r w:rsidRPr="00350FE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50FE5">
        <w:rPr>
          <w:rFonts w:asciiTheme="majorHAnsi" w:hAnsiTheme="majorHAnsi" w:cstheme="majorHAnsi"/>
          <w:sz w:val="24"/>
          <w:szCs w:val="24"/>
        </w:rPr>
        <w:t>olduğum</w:t>
      </w:r>
      <w:proofErr w:type="spellEnd"/>
      <w:r w:rsidRPr="00350FE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50FE5">
        <w:rPr>
          <w:rFonts w:asciiTheme="majorHAnsi" w:hAnsiTheme="majorHAnsi" w:cstheme="majorHAnsi"/>
          <w:sz w:val="24"/>
          <w:szCs w:val="24"/>
        </w:rPr>
        <w:t>başvurumun</w:t>
      </w:r>
      <w:proofErr w:type="spellEnd"/>
      <w:r w:rsidRPr="00350FE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50FE5">
        <w:rPr>
          <w:rFonts w:asciiTheme="majorHAnsi" w:hAnsiTheme="majorHAnsi" w:cstheme="majorHAnsi"/>
          <w:sz w:val="24"/>
          <w:szCs w:val="24"/>
        </w:rPr>
        <w:t>Kanun’un</w:t>
      </w:r>
      <w:proofErr w:type="spellEnd"/>
      <w:r w:rsidRPr="00350FE5">
        <w:rPr>
          <w:rFonts w:asciiTheme="majorHAnsi" w:hAnsiTheme="majorHAnsi" w:cstheme="majorHAnsi"/>
          <w:sz w:val="24"/>
          <w:szCs w:val="24"/>
        </w:rPr>
        <w:t xml:space="preserve"> 13’üncü </w:t>
      </w:r>
      <w:proofErr w:type="spellStart"/>
      <w:r w:rsidRPr="00350FE5">
        <w:rPr>
          <w:rFonts w:asciiTheme="majorHAnsi" w:hAnsiTheme="majorHAnsi" w:cstheme="majorHAnsi"/>
          <w:sz w:val="24"/>
          <w:szCs w:val="24"/>
        </w:rPr>
        <w:t>maddesi</w:t>
      </w:r>
      <w:proofErr w:type="spellEnd"/>
      <w:r w:rsidRPr="00350FE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50FE5">
        <w:rPr>
          <w:rFonts w:asciiTheme="majorHAnsi" w:hAnsiTheme="majorHAnsi" w:cstheme="majorHAnsi"/>
          <w:sz w:val="24"/>
          <w:szCs w:val="24"/>
        </w:rPr>
        <w:t>uyarınca</w:t>
      </w:r>
      <w:proofErr w:type="spellEnd"/>
      <w:r w:rsidRPr="00350FE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50FE5">
        <w:rPr>
          <w:rFonts w:asciiTheme="majorHAnsi" w:hAnsiTheme="majorHAnsi" w:cstheme="majorHAnsi"/>
          <w:sz w:val="24"/>
          <w:szCs w:val="24"/>
        </w:rPr>
        <w:t>değerlendirilerek</w:t>
      </w:r>
      <w:proofErr w:type="spellEnd"/>
      <w:r w:rsidRPr="00350FE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50FE5">
        <w:rPr>
          <w:rFonts w:asciiTheme="majorHAnsi" w:hAnsiTheme="majorHAnsi" w:cstheme="majorHAnsi"/>
          <w:sz w:val="24"/>
          <w:szCs w:val="24"/>
        </w:rPr>
        <w:t>tarafıma</w:t>
      </w:r>
      <w:proofErr w:type="spellEnd"/>
      <w:r w:rsidRPr="00350FE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50FE5">
        <w:rPr>
          <w:rFonts w:asciiTheme="majorHAnsi" w:hAnsiTheme="majorHAnsi" w:cstheme="majorHAnsi"/>
          <w:sz w:val="24"/>
          <w:szCs w:val="24"/>
        </w:rPr>
        <w:t>bilgi</w:t>
      </w:r>
      <w:proofErr w:type="spellEnd"/>
      <w:r w:rsidRPr="00350FE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50FE5">
        <w:rPr>
          <w:rFonts w:asciiTheme="majorHAnsi" w:hAnsiTheme="majorHAnsi" w:cstheme="majorHAnsi"/>
          <w:sz w:val="24"/>
          <w:szCs w:val="24"/>
        </w:rPr>
        <w:t>verilmesini</w:t>
      </w:r>
      <w:proofErr w:type="spellEnd"/>
      <w:r w:rsidRPr="00350FE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50FE5">
        <w:rPr>
          <w:rFonts w:asciiTheme="majorHAnsi" w:hAnsiTheme="majorHAnsi" w:cstheme="majorHAnsi"/>
          <w:sz w:val="24"/>
          <w:szCs w:val="24"/>
        </w:rPr>
        <w:t>rica</w:t>
      </w:r>
      <w:proofErr w:type="spellEnd"/>
      <w:r w:rsidRPr="00350FE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50FE5">
        <w:rPr>
          <w:rFonts w:asciiTheme="majorHAnsi" w:hAnsiTheme="majorHAnsi" w:cstheme="majorHAnsi"/>
          <w:sz w:val="24"/>
          <w:szCs w:val="24"/>
        </w:rPr>
        <w:t>ederim</w:t>
      </w:r>
      <w:proofErr w:type="spellEnd"/>
      <w:r w:rsidRPr="00350FE5">
        <w:rPr>
          <w:rFonts w:asciiTheme="majorHAnsi" w:hAnsiTheme="majorHAnsi" w:cstheme="majorHAnsi"/>
          <w:sz w:val="24"/>
          <w:szCs w:val="24"/>
        </w:rPr>
        <w:t xml:space="preserve">. </w:t>
      </w:r>
      <w:proofErr w:type="spellStart"/>
      <w:r w:rsidRPr="00350FE5">
        <w:rPr>
          <w:rFonts w:asciiTheme="majorHAnsi" w:hAnsiTheme="majorHAnsi" w:cstheme="majorHAnsi"/>
          <w:sz w:val="24"/>
          <w:szCs w:val="24"/>
        </w:rPr>
        <w:t>İşbu</w:t>
      </w:r>
      <w:proofErr w:type="spellEnd"/>
      <w:r w:rsidRPr="00350FE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50FE5">
        <w:rPr>
          <w:rFonts w:asciiTheme="majorHAnsi" w:hAnsiTheme="majorHAnsi" w:cstheme="majorHAnsi"/>
          <w:sz w:val="24"/>
          <w:szCs w:val="24"/>
        </w:rPr>
        <w:t>başvuruda</w:t>
      </w:r>
      <w:proofErr w:type="spellEnd"/>
      <w:r w:rsidRPr="00350FE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50FE5">
        <w:rPr>
          <w:rFonts w:asciiTheme="majorHAnsi" w:hAnsiTheme="majorHAnsi" w:cstheme="majorHAnsi"/>
          <w:sz w:val="24"/>
          <w:szCs w:val="24"/>
        </w:rPr>
        <w:t>tarafınıza</w:t>
      </w:r>
      <w:proofErr w:type="spellEnd"/>
      <w:r w:rsidRPr="00350FE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50FE5">
        <w:rPr>
          <w:rFonts w:asciiTheme="majorHAnsi" w:hAnsiTheme="majorHAnsi" w:cstheme="majorHAnsi"/>
          <w:sz w:val="24"/>
          <w:szCs w:val="24"/>
        </w:rPr>
        <w:t>sağlamış</w:t>
      </w:r>
      <w:proofErr w:type="spellEnd"/>
      <w:r w:rsidRPr="00350FE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50FE5">
        <w:rPr>
          <w:rFonts w:asciiTheme="majorHAnsi" w:hAnsiTheme="majorHAnsi" w:cstheme="majorHAnsi"/>
          <w:sz w:val="24"/>
          <w:szCs w:val="24"/>
        </w:rPr>
        <w:t>olduğum</w:t>
      </w:r>
      <w:proofErr w:type="spellEnd"/>
      <w:r w:rsidRPr="00350FE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50FE5">
        <w:rPr>
          <w:rFonts w:asciiTheme="majorHAnsi" w:hAnsiTheme="majorHAnsi" w:cstheme="majorHAnsi"/>
          <w:sz w:val="24"/>
          <w:szCs w:val="24"/>
        </w:rPr>
        <w:t>belge</w:t>
      </w:r>
      <w:proofErr w:type="spellEnd"/>
      <w:r w:rsidRPr="00350FE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50FE5">
        <w:rPr>
          <w:rFonts w:asciiTheme="majorHAnsi" w:hAnsiTheme="majorHAnsi" w:cstheme="majorHAnsi"/>
          <w:sz w:val="24"/>
          <w:szCs w:val="24"/>
        </w:rPr>
        <w:t>ve</w:t>
      </w:r>
      <w:proofErr w:type="spellEnd"/>
      <w:r w:rsidRPr="00350FE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50FE5">
        <w:rPr>
          <w:rFonts w:asciiTheme="majorHAnsi" w:hAnsiTheme="majorHAnsi" w:cstheme="majorHAnsi"/>
          <w:sz w:val="24"/>
          <w:szCs w:val="24"/>
        </w:rPr>
        <w:t>bilgilerimin</w:t>
      </w:r>
      <w:proofErr w:type="spellEnd"/>
      <w:r w:rsidRPr="00350FE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50FE5">
        <w:rPr>
          <w:rFonts w:asciiTheme="majorHAnsi" w:hAnsiTheme="majorHAnsi" w:cstheme="majorHAnsi"/>
          <w:sz w:val="24"/>
          <w:szCs w:val="24"/>
        </w:rPr>
        <w:t>doğru</w:t>
      </w:r>
      <w:proofErr w:type="spellEnd"/>
      <w:r w:rsidRPr="00350FE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50FE5">
        <w:rPr>
          <w:rFonts w:asciiTheme="majorHAnsi" w:hAnsiTheme="majorHAnsi" w:cstheme="majorHAnsi"/>
          <w:sz w:val="24"/>
          <w:szCs w:val="24"/>
        </w:rPr>
        <w:t>ve</w:t>
      </w:r>
      <w:proofErr w:type="spellEnd"/>
      <w:r w:rsidRPr="00350FE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50FE5">
        <w:rPr>
          <w:rFonts w:asciiTheme="majorHAnsi" w:hAnsiTheme="majorHAnsi" w:cstheme="majorHAnsi"/>
          <w:sz w:val="24"/>
          <w:szCs w:val="24"/>
        </w:rPr>
        <w:t>güncel</w:t>
      </w:r>
      <w:proofErr w:type="spellEnd"/>
      <w:r w:rsidRPr="00350FE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50FE5">
        <w:rPr>
          <w:rFonts w:asciiTheme="majorHAnsi" w:hAnsiTheme="majorHAnsi" w:cstheme="majorHAnsi"/>
          <w:sz w:val="24"/>
          <w:szCs w:val="24"/>
        </w:rPr>
        <w:t>olduğu</w:t>
      </w:r>
      <w:proofErr w:type="spellEnd"/>
      <w:r w:rsidRPr="00350FE5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350FE5">
        <w:rPr>
          <w:rFonts w:asciiTheme="majorHAnsi" w:hAnsiTheme="majorHAnsi" w:cstheme="majorHAnsi"/>
          <w:sz w:val="24"/>
          <w:szCs w:val="24"/>
        </w:rPr>
        <w:t>şahsıma</w:t>
      </w:r>
      <w:proofErr w:type="spellEnd"/>
      <w:r w:rsidRPr="00350FE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50FE5">
        <w:rPr>
          <w:rFonts w:asciiTheme="majorHAnsi" w:hAnsiTheme="majorHAnsi" w:cstheme="majorHAnsi"/>
          <w:sz w:val="24"/>
          <w:szCs w:val="24"/>
        </w:rPr>
        <w:t>ait</w:t>
      </w:r>
      <w:proofErr w:type="spellEnd"/>
      <w:r w:rsidRPr="00350FE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50FE5">
        <w:rPr>
          <w:rFonts w:asciiTheme="majorHAnsi" w:hAnsiTheme="majorHAnsi" w:cstheme="majorHAnsi"/>
          <w:sz w:val="24"/>
          <w:szCs w:val="24"/>
        </w:rPr>
        <w:t>olduğunu</w:t>
      </w:r>
      <w:proofErr w:type="spellEnd"/>
      <w:r w:rsidRPr="00350FE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50FE5">
        <w:rPr>
          <w:rFonts w:asciiTheme="majorHAnsi" w:hAnsiTheme="majorHAnsi" w:cstheme="majorHAnsi"/>
          <w:sz w:val="24"/>
          <w:szCs w:val="24"/>
        </w:rPr>
        <w:t>beyan</w:t>
      </w:r>
      <w:proofErr w:type="spellEnd"/>
      <w:r w:rsidRPr="00350FE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50FE5">
        <w:rPr>
          <w:rFonts w:asciiTheme="majorHAnsi" w:hAnsiTheme="majorHAnsi" w:cstheme="majorHAnsi"/>
          <w:sz w:val="24"/>
          <w:szCs w:val="24"/>
        </w:rPr>
        <w:t>ve</w:t>
      </w:r>
      <w:proofErr w:type="spellEnd"/>
      <w:r w:rsidRPr="00350FE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50FE5">
        <w:rPr>
          <w:rFonts w:asciiTheme="majorHAnsi" w:hAnsiTheme="majorHAnsi" w:cstheme="majorHAnsi"/>
          <w:sz w:val="24"/>
          <w:szCs w:val="24"/>
        </w:rPr>
        <w:t>taahhüt</w:t>
      </w:r>
      <w:proofErr w:type="spellEnd"/>
      <w:r w:rsidRPr="00350FE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50FE5">
        <w:rPr>
          <w:rFonts w:asciiTheme="majorHAnsi" w:hAnsiTheme="majorHAnsi" w:cstheme="majorHAnsi"/>
          <w:sz w:val="24"/>
          <w:szCs w:val="24"/>
        </w:rPr>
        <w:t>ederim</w:t>
      </w:r>
      <w:proofErr w:type="spellEnd"/>
      <w:r w:rsidRPr="00350FE5">
        <w:rPr>
          <w:rFonts w:asciiTheme="majorHAnsi" w:hAnsiTheme="majorHAnsi" w:cstheme="majorHAnsi"/>
          <w:sz w:val="24"/>
          <w:szCs w:val="24"/>
        </w:rPr>
        <w:t xml:space="preserve">. </w:t>
      </w:r>
      <w:proofErr w:type="spellStart"/>
      <w:r w:rsidRPr="00350FE5">
        <w:rPr>
          <w:rFonts w:asciiTheme="majorHAnsi" w:hAnsiTheme="majorHAnsi" w:cstheme="majorHAnsi"/>
          <w:sz w:val="24"/>
          <w:szCs w:val="24"/>
        </w:rPr>
        <w:t>İşbu</w:t>
      </w:r>
      <w:proofErr w:type="spellEnd"/>
      <w:r w:rsidRPr="00350FE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50FE5">
        <w:rPr>
          <w:rFonts w:asciiTheme="majorHAnsi" w:hAnsiTheme="majorHAnsi" w:cstheme="majorHAnsi"/>
          <w:sz w:val="24"/>
          <w:szCs w:val="24"/>
        </w:rPr>
        <w:t>başvuru</w:t>
      </w:r>
      <w:proofErr w:type="spellEnd"/>
      <w:r w:rsidRPr="00350FE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50FE5">
        <w:rPr>
          <w:rFonts w:asciiTheme="majorHAnsi" w:hAnsiTheme="majorHAnsi" w:cstheme="majorHAnsi"/>
          <w:sz w:val="24"/>
          <w:szCs w:val="24"/>
        </w:rPr>
        <w:t>formunda</w:t>
      </w:r>
      <w:proofErr w:type="spellEnd"/>
      <w:r w:rsidRPr="00350FE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50FE5">
        <w:rPr>
          <w:rFonts w:asciiTheme="majorHAnsi" w:hAnsiTheme="majorHAnsi" w:cstheme="majorHAnsi"/>
          <w:sz w:val="24"/>
          <w:szCs w:val="24"/>
        </w:rPr>
        <w:t>sağlamış</w:t>
      </w:r>
      <w:proofErr w:type="spellEnd"/>
      <w:r w:rsidRPr="00350FE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50FE5">
        <w:rPr>
          <w:rFonts w:asciiTheme="majorHAnsi" w:hAnsiTheme="majorHAnsi" w:cstheme="majorHAnsi"/>
          <w:sz w:val="24"/>
          <w:szCs w:val="24"/>
        </w:rPr>
        <w:t>olduğum</w:t>
      </w:r>
      <w:proofErr w:type="spellEnd"/>
      <w:r w:rsidRPr="00350FE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50FE5">
        <w:rPr>
          <w:rFonts w:asciiTheme="majorHAnsi" w:hAnsiTheme="majorHAnsi" w:cstheme="majorHAnsi"/>
          <w:sz w:val="24"/>
          <w:szCs w:val="24"/>
        </w:rPr>
        <w:t>bilgi</w:t>
      </w:r>
      <w:proofErr w:type="spellEnd"/>
      <w:r w:rsidRPr="00350FE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50FE5">
        <w:rPr>
          <w:rFonts w:asciiTheme="majorHAnsi" w:hAnsiTheme="majorHAnsi" w:cstheme="majorHAnsi"/>
          <w:sz w:val="24"/>
          <w:szCs w:val="24"/>
        </w:rPr>
        <w:t>ve</w:t>
      </w:r>
      <w:proofErr w:type="spellEnd"/>
      <w:r w:rsidRPr="00350FE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50FE5">
        <w:rPr>
          <w:rFonts w:asciiTheme="majorHAnsi" w:hAnsiTheme="majorHAnsi" w:cstheme="majorHAnsi"/>
          <w:sz w:val="24"/>
          <w:szCs w:val="24"/>
        </w:rPr>
        <w:t>belgelerin</w:t>
      </w:r>
      <w:proofErr w:type="spellEnd"/>
      <w:r w:rsidRPr="00350FE5">
        <w:rPr>
          <w:rFonts w:asciiTheme="majorHAnsi" w:hAnsiTheme="majorHAnsi" w:cstheme="majorHAnsi"/>
          <w:sz w:val="24"/>
          <w:szCs w:val="24"/>
        </w:rPr>
        <w:t xml:space="preserve"> 6698 </w:t>
      </w:r>
      <w:proofErr w:type="spellStart"/>
      <w:r w:rsidRPr="00350FE5">
        <w:rPr>
          <w:rFonts w:asciiTheme="majorHAnsi" w:hAnsiTheme="majorHAnsi" w:cstheme="majorHAnsi"/>
          <w:sz w:val="24"/>
          <w:szCs w:val="24"/>
        </w:rPr>
        <w:t>Sayılı</w:t>
      </w:r>
      <w:proofErr w:type="spellEnd"/>
      <w:r w:rsidRPr="00350FE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50FE5">
        <w:rPr>
          <w:rFonts w:asciiTheme="majorHAnsi" w:hAnsiTheme="majorHAnsi" w:cstheme="majorHAnsi"/>
          <w:sz w:val="24"/>
          <w:szCs w:val="24"/>
        </w:rPr>
        <w:t>Kişisel</w:t>
      </w:r>
      <w:proofErr w:type="spellEnd"/>
      <w:r w:rsidRPr="00350FE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50FE5">
        <w:rPr>
          <w:rFonts w:asciiTheme="majorHAnsi" w:hAnsiTheme="majorHAnsi" w:cstheme="majorHAnsi"/>
          <w:sz w:val="24"/>
          <w:szCs w:val="24"/>
        </w:rPr>
        <w:t>Verilerin</w:t>
      </w:r>
      <w:proofErr w:type="spellEnd"/>
      <w:r w:rsidRPr="00350FE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50FE5">
        <w:rPr>
          <w:rFonts w:asciiTheme="majorHAnsi" w:hAnsiTheme="majorHAnsi" w:cstheme="majorHAnsi"/>
          <w:sz w:val="24"/>
          <w:szCs w:val="24"/>
        </w:rPr>
        <w:t>Korunması</w:t>
      </w:r>
      <w:proofErr w:type="spellEnd"/>
      <w:r w:rsidRPr="00350FE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50FE5">
        <w:rPr>
          <w:rFonts w:asciiTheme="majorHAnsi" w:hAnsiTheme="majorHAnsi" w:cstheme="majorHAnsi"/>
          <w:sz w:val="24"/>
          <w:szCs w:val="24"/>
        </w:rPr>
        <w:t>Kanunun</w:t>
      </w:r>
      <w:proofErr w:type="spellEnd"/>
      <w:r w:rsidRPr="00350FE5">
        <w:rPr>
          <w:rFonts w:asciiTheme="majorHAnsi" w:hAnsiTheme="majorHAnsi" w:cstheme="majorHAnsi"/>
          <w:sz w:val="24"/>
          <w:szCs w:val="24"/>
        </w:rPr>
        <w:t xml:space="preserve"> </w:t>
      </w:r>
      <w:proofErr w:type="gramStart"/>
      <w:r w:rsidRPr="00350FE5">
        <w:rPr>
          <w:rFonts w:asciiTheme="majorHAnsi" w:hAnsiTheme="majorHAnsi" w:cstheme="majorHAnsi"/>
          <w:sz w:val="24"/>
          <w:szCs w:val="24"/>
        </w:rPr>
        <w:lastRenderedPageBreak/>
        <w:t>13.maddesi</w:t>
      </w:r>
      <w:proofErr w:type="gramEnd"/>
      <w:r w:rsidRPr="00350FE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50FE5">
        <w:rPr>
          <w:rFonts w:asciiTheme="majorHAnsi" w:hAnsiTheme="majorHAnsi" w:cstheme="majorHAnsi"/>
          <w:sz w:val="24"/>
          <w:szCs w:val="24"/>
        </w:rPr>
        <w:t>uyarınca</w:t>
      </w:r>
      <w:proofErr w:type="spellEnd"/>
      <w:r w:rsidRPr="00350FE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50FE5">
        <w:rPr>
          <w:rFonts w:asciiTheme="majorHAnsi" w:hAnsiTheme="majorHAnsi" w:cstheme="majorHAnsi"/>
          <w:sz w:val="24"/>
          <w:szCs w:val="24"/>
        </w:rPr>
        <w:t>yapmış</w:t>
      </w:r>
      <w:proofErr w:type="spellEnd"/>
      <w:r w:rsidRPr="00350FE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50FE5">
        <w:rPr>
          <w:rFonts w:asciiTheme="majorHAnsi" w:hAnsiTheme="majorHAnsi" w:cstheme="majorHAnsi"/>
          <w:sz w:val="24"/>
          <w:szCs w:val="24"/>
        </w:rPr>
        <w:t>olduğum</w:t>
      </w:r>
      <w:proofErr w:type="spellEnd"/>
      <w:r w:rsidRPr="00350FE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50FE5">
        <w:rPr>
          <w:rFonts w:asciiTheme="majorHAnsi" w:hAnsiTheme="majorHAnsi" w:cstheme="majorHAnsi"/>
          <w:sz w:val="24"/>
          <w:szCs w:val="24"/>
        </w:rPr>
        <w:t>başvurunun</w:t>
      </w:r>
      <w:proofErr w:type="spellEnd"/>
      <w:r w:rsidRPr="00350FE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50FE5">
        <w:rPr>
          <w:rFonts w:asciiTheme="majorHAnsi" w:hAnsiTheme="majorHAnsi" w:cstheme="majorHAnsi"/>
          <w:sz w:val="24"/>
          <w:szCs w:val="24"/>
        </w:rPr>
        <w:t>değerlendirilmesi</w:t>
      </w:r>
      <w:proofErr w:type="spellEnd"/>
      <w:r w:rsidRPr="00350FE5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350FE5">
        <w:rPr>
          <w:rFonts w:asciiTheme="majorHAnsi" w:hAnsiTheme="majorHAnsi" w:cstheme="majorHAnsi"/>
          <w:sz w:val="24"/>
          <w:szCs w:val="24"/>
        </w:rPr>
        <w:t>cevaplandırılması</w:t>
      </w:r>
      <w:proofErr w:type="spellEnd"/>
      <w:r w:rsidRPr="00350FE5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350FE5">
        <w:rPr>
          <w:rFonts w:asciiTheme="majorHAnsi" w:hAnsiTheme="majorHAnsi" w:cstheme="majorHAnsi"/>
          <w:sz w:val="24"/>
          <w:szCs w:val="24"/>
        </w:rPr>
        <w:t>başvurumun</w:t>
      </w:r>
      <w:proofErr w:type="spellEnd"/>
      <w:r w:rsidRPr="00350FE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50FE5">
        <w:rPr>
          <w:rFonts w:asciiTheme="majorHAnsi" w:hAnsiTheme="majorHAnsi" w:cstheme="majorHAnsi"/>
          <w:sz w:val="24"/>
          <w:szCs w:val="24"/>
        </w:rPr>
        <w:t>tarafıma</w:t>
      </w:r>
      <w:proofErr w:type="spellEnd"/>
      <w:r w:rsidRPr="00350FE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50FE5">
        <w:rPr>
          <w:rFonts w:asciiTheme="majorHAnsi" w:hAnsiTheme="majorHAnsi" w:cstheme="majorHAnsi"/>
          <w:sz w:val="24"/>
          <w:szCs w:val="24"/>
        </w:rPr>
        <w:t>ulaştırılması</w:t>
      </w:r>
      <w:proofErr w:type="spellEnd"/>
      <w:r w:rsidRPr="00350FE5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350FE5">
        <w:rPr>
          <w:rFonts w:asciiTheme="majorHAnsi" w:hAnsiTheme="majorHAnsi" w:cstheme="majorHAnsi"/>
          <w:sz w:val="24"/>
          <w:szCs w:val="24"/>
        </w:rPr>
        <w:t>kimliğimin</w:t>
      </w:r>
      <w:proofErr w:type="spellEnd"/>
      <w:r w:rsidRPr="00350FE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50FE5">
        <w:rPr>
          <w:rFonts w:asciiTheme="majorHAnsi" w:hAnsiTheme="majorHAnsi" w:cstheme="majorHAnsi"/>
          <w:sz w:val="24"/>
          <w:szCs w:val="24"/>
        </w:rPr>
        <w:t>ve</w:t>
      </w:r>
      <w:proofErr w:type="spellEnd"/>
      <w:r w:rsidRPr="00350FE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50FE5">
        <w:rPr>
          <w:rFonts w:asciiTheme="majorHAnsi" w:hAnsiTheme="majorHAnsi" w:cstheme="majorHAnsi"/>
          <w:sz w:val="24"/>
          <w:szCs w:val="24"/>
        </w:rPr>
        <w:t>adresimin</w:t>
      </w:r>
      <w:proofErr w:type="spellEnd"/>
      <w:r w:rsidRPr="00350FE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50FE5">
        <w:rPr>
          <w:rFonts w:asciiTheme="majorHAnsi" w:hAnsiTheme="majorHAnsi" w:cstheme="majorHAnsi"/>
          <w:sz w:val="24"/>
          <w:szCs w:val="24"/>
        </w:rPr>
        <w:t>tespiti</w:t>
      </w:r>
      <w:proofErr w:type="spellEnd"/>
      <w:r w:rsidRPr="00350FE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50FE5">
        <w:rPr>
          <w:rFonts w:asciiTheme="majorHAnsi" w:hAnsiTheme="majorHAnsi" w:cstheme="majorHAnsi"/>
          <w:sz w:val="24"/>
          <w:szCs w:val="24"/>
        </w:rPr>
        <w:t>amaçlarıyla</w:t>
      </w:r>
      <w:proofErr w:type="spellEnd"/>
      <w:r w:rsidRPr="00350FE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50FE5">
        <w:rPr>
          <w:rFonts w:asciiTheme="majorHAnsi" w:hAnsiTheme="majorHAnsi" w:cstheme="majorHAnsi"/>
          <w:sz w:val="24"/>
          <w:szCs w:val="24"/>
        </w:rPr>
        <w:t>sınırlı</w:t>
      </w:r>
      <w:proofErr w:type="spellEnd"/>
      <w:r w:rsidRPr="00350FE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50FE5">
        <w:rPr>
          <w:rFonts w:asciiTheme="majorHAnsi" w:hAnsiTheme="majorHAnsi" w:cstheme="majorHAnsi"/>
          <w:sz w:val="24"/>
          <w:szCs w:val="24"/>
        </w:rPr>
        <w:t>olarak</w:t>
      </w:r>
      <w:proofErr w:type="spellEnd"/>
      <w:r w:rsidRPr="00350FE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50FE5">
        <w:rPr>
          <w:rFonts w:asciiTheme="majorHAnsi" w:hAnsiTheme="majorHAnsi" w:cstheme="majorHAnsi"/>
          <w:sz w:val="24"/>
          <w:szCs w:val="24"/>
        </w:rPr>
        <w:t>Şirketiniz</w:t>
      </w:r>
      <w:proofErr w:type="spellEnd"/>
      <w:r w:rsidRPr="00350FE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50FE5">
        <w:rPr>
          <w:rFonts w:asciiTheme="majorHAnsi" w:hAnsiTheme="majorHAnsi" w:cstheme="majorHAnsi"/>
          <w:sz w:val="24"/>
          <w:szCs w:val="24"/>
        </w:rPr>
        <w:t>tarafından</w:t>
      </w:r>
      <w:proofErr w:type="spellEnd"/>
      <w:r w:rsidRPr="00350FE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50FE5">
        <w:rPr>
          <w:rFonts w:asciiTheme="majorHAnsi" w:hAnsiTheme="majorHAnsi" w:cstheme="majorHAnsi"/>
          <w:sz w:val="24"/>
          <w:szCs w:val="24"/>
        </w:rPr>
        <w:t>işlenmesine</w:t>
      </w:r>
      <w:proofErr w:type="spellEnd"/>
      <w:r w:rsidRPr="00350FE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50FE5">
        <w:rPr>
          <w:rFonts w:asciiTheme="majorHAnsi" w:hAnsiTheme="majorHAnsi" w:cstheme="majorHAnsi"/>
          <w:sz w:val="24"/>
          <w:szCs w:val="24"/>
        </w:rPr>
        <w:t>izin</w:t>
      </w:r>
      <w:proofErr w:type="spellEnd"/>
      <w:r w:rsidRPr="00350FE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50FE5">
        <w:rPr>
          <w:rFonts w:asciiTheme="majorHAnsi" w:hAnsiTheme="majorHAnsi" w:cstheme="majorHAnsi"/>
          <w:sz w:val="24"/>
          <w:szCs w:val="24"/>
        </w:rPr>
        <w:t>veriyorum</w:t>
      </w:r>
      <w:proofErr w:type="spellEnd"/>
      <w:r w:rsidRPr="00350FE5">
        <w:rPr>
          <w:rFonts w:asciiTheme="majorHAnsi" w:hAnsiTheme="majorHAnsi" w:cstheme="majorHAnsi"/>
          <w:sz w:val="24"/>
          <w:szCs w:val="24"/>
        </w:rPr>
        <w:t xml:space="preserve">. </w:t>
      </w:r>
      <w:r w:rsidRPr="00350FE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50FE5">
        <w:rPr>
          <w:rFonts w:asciiTheme="majorHAnsi" w:hAnsiTheme="majorHAnsi" w:cstheme="majorHAnsi"/>
          <w:sz w:val="24"/>
          <w:szCs w:val="24"/>
        </w:rPr>
        <w:t>Yanıtın</w:t>
      </w:r>
      <w:proofErr w:type="spellEnd"/>
      <w:r w:rsidRPr="00350FE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50FE5">
        <w:rPr>
          <w:rFonts w:asciiTheme="majorHAnsi" w:hAnsiTheme="majorHAnsi" w:cstheme="majorHAnsi"/>
          <w:sz w:val="24"/>
          <w:szCs w:val="24"/>
        </w:rPr>
        <w:t>yukarıda</w:t>
      </w:r>
      <w:proofErr w:type="spellEnd"/>
      <w:r w:rsidRPr="00350FE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50FE5">
        <w:rPr>
          <w:rFonts w:asciiTheme="majorHAnsi" w:hAnsiTheme="majorHAnsi" w:cstheme="majorHAnsi"/>
          <w:sz w:val="24"/>
          <w:szCs w:val="24"/>
        </w:rPr>
        <w:t>bildirdiğim</w:t>
      </w:r>
      <w:proofErr w:type="spellEnd"/>
      <w:r w:rsidRPr="00350FE5">
        <w:rPr>
          <w:rFonts w:asciiTheme="majorHAnsi" w:hAnsiTheme="majorHAnsi" w:cstheme="majorHAnsi"/>
          <w:sz w:val="24"/>
          <w:szCs w:val="24"/>
        </w:rPr>
        <w:t xml:space="preserve"> e-</w:t>
      </w:r>
      <w:proofErr w:type="spellStart"/>
      <w:r w:rsidRPr="00350FE5">
        <w:rPr>
          <w:rFonts w:asciiTheme="majorHAnsi" w:hAnsiTheme="majorHAnsi" w:cstheme="majorHAnsi"/>
          <w:sz w:val="24"/>
          <w:szCs w:val="24"/>
        </w:rPr>
        <w:t>posta</w:t>
      </w:r>
      <w:proofErr w:type="spellEnd"/>
      <w:r w:rsidRPr="00350FE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50FE5">
        <w:rPr>
          <w:rFonts w:asciiTheme="majorHAnsi" w:hAnsiTheme="majorHAnsi" w:cstheme="majorHAnsi"/>
          <w:sz w:val="24"/>
          <w:szCs w:val="24"/>
        </w:rPr>
        <w:t>adresime</w:t>
      </w:r>
      <w:proofErr w:type="spellEnd"/>
      <w:r w:rsidRPr="00350FE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50FE5">
        <w:rPr>
          <w:rFonts w:asciiTheme="majorHAnsi" w:hAnsiTheme="majorHAnsi" w:cstheme="majorHAnsi"/>
          <w:sz w:val="24"/>
          <w:szCs w:val="24"/>
        </w:rPr>
        <w:t>yapılacağını</w:t>
      </w:r>
      <w:proofErr w:type="spellEnd"/>
      <w:r w:rsidRPr="00350FE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50FE5">
        <w:rPr>
          <w:rFonts w:asciiTheme="majorHAnsi" w:hAnsiTheme="majorHAnsi" w:cstheme="majorHAnsi"/>
          <w:sz w:val="24"/>
          <w:szCs w:val="24"/>
        </w:rPr>
        <w:t>biliyorum</w:t>
      </w:r>
      <w:proofErr w:type="spellEnd"/>
      <w:r w:rsidRPr="00350FE5">
        <w:rPr>
          <w:rFonts w:asciiTheme="majorHAnsi" w:hAnsiTheme="majorHAnsi" w:cstheme="majorHAnsi"/>
          <w:sz w:val="24"/>
          <w:szCs w:val="24"/>
        </w:rPr>
        <w:t>.</w:t>
      </w:r>
    </w:p>
    <w:p w14:paraId="0660C8A7" w14:textId="77777777" w:rsidR="00350FE5" w:rsidRPr="00350FE5" w:rsidRDefault="00350FE5">
      <w:pPr>
        <w:rPr>
          <w:rFonts w:asciiTheme="majorHAnsi" w:hAnsiTheme="majorHAnsi" w:cstheme="majorHAnsi"/>
          <w:sz w:val="24"/>
          <w:szCs w:val="24"/>
        </w:rPr>
      </w:pPr>
    </w:p>
    <w:p w14:paraId="2D2648F0" w14:textId="77777777" w:rsidR="00350FE5" w:rsidRDefault="00350FE5">
      <w:pPr>
        <w:rPr>
          <w:rFonts w:asciiTheme="majorHAnsi" w:hAnsiTheme="majorHAnsi" w:cstheme="majorHAnsi"/>
          <w:sz w:val="24"/>
          <w:szCs w:val="24"/>
        </w:rPr>
      </w:pPr>
      <w:proofErr w:type="spellStart"/>
      <w:r w:rsidRPr="00350FE5">
        <w:rPr>
          <w:rFonts w:asciiTheme="majorHAnsi" w:hAnsiTheme="majorHAnsi" w:cstheme="majorHAnsi"/>
          <w:sz w:val="24"/>
          <w:szCs w:val="24"/>
        </w:rPr>
        <w:t>Başvuru</w:t>
      </w:r>
      <w:proofErr w:type="spellEnd"/>
      <w:r w:rsidRPr="00350FE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50FE5">
        <w:rPr>
          <w:rFonts w:asciiTheme="majorHAnsi" w:hAnsiTheme="majorHAnsi" w:cstheme="majorHAnsi"/>
          <w:sz w:val="24"/>
          <w:szCs w:val="24"/>
        </w:rPr>
        <w:t>Sahibi</w:t>
      </w:r>
      <w:proofErr w:type="spellEnd"/>
      <w:r w:rsidRPr="00350FE5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350FE5">
        <w:rPr>
          <w:rFonts w:asciiTheme="majorHAnsi" w:hAnsiTheme="majorHAnsi" w:cstheme="majorHAnsi"/>
          <w:sz w:val="24"/>
          <w:szCs w:val="24"/>
        </w:rPr>
        <w:t>Kişisel</w:t>
      </w:r>
      <w:proofErr w:type="spellEnd"/>
      <w:r w:rsidRPr="00350FE5">
        <w:rPr>
          <w:rFonts w:asciiTheme="majorHAnsi" w:hAnsiTheme="majorHAnsi" w:cstheme="majorHAnsi"/>
          <w:sz w:val="24"/>
          <w:szCs w:val="24"/>
        </w:rPr>
        <w:t xml:space="preserve"> Veri </w:t>
      </w:r>
      <w:proofErr w:type="spellStart"/>
      <w:r w:rsidRPr="00350FE5">
        <w:rPr>
          <w:rFonts w:asciiTheme="majorHAnsi" w:hAnsiTheme="majorHAnsi" w:cstheme="majorHAnsi"/>
          <w:sz w:val="24"/>
          <w:szCs w:val="24"/>
        </w:rPr>
        <w:t>Sahibi</w:t>
      </w:r>
      <w:proofErr w:type="spellEnd"/>
      <w:r w:rsidRPr="00350FE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50FE5">
        <w:rPr>
          <w:rFonts w:asciiTheme="majorHAnsi" w:hAnsiTheme="majorHAnsi" w:cstheme="majorHAnsi"/>
          <w:sz w:val="24"/>
          <w:szCs w:val="24"/>
        </w:rPr>
        <w:t>İlgili</w:t>
      </w:r>
      <w:proofErr w:type="spellEnd"/>
      <w:r w:rsidRPr="00350FE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50FE5">
        <w:rPr>
          <w:rFonts w:asciiTheme="majorHAnsi" w:hAnsiTheme="majorHAnsi" w:cstheme="majorHAnsi"/>
          <w:sz w:val="24"/>
          <w:szCs w:val="24"/>
        </w:rPr>
        <w:t>Kişi</w:t>
      </w:r>
      <w:proofErr w:type="spellEnd"/>
      <w:r w:rsidRPr="00350FE5">
        <w:rPr>
          <w:rFonts w:asciiTheme="majorHAnsi" w:hAnsiTheme="majorHAnsi" w:cstheme="majorHAnsi"/>
          <w:sz w:val="24"/>
          <w:szCs w:val="24"/>
        </w:rPr>
        <w:t>)</w:t>
      </w:r>
      <w:r w:rsidRPr="00350FE5">
        <w:rPr>
          <w:rFonts w:asciiTheme="majorHAnsi" w:hAnsiTheme="majorHAnsi" w:cstheme="majorHAnsi"/>
          <w:sz w:val="24"/>
          <w:szCs w:val="24"/>
        </w:rPr>
        <w:t>:</w:t>
      </w:r>
    </w:p>
    <w:p w14:paraId="342A5888" w14:textId="412B1736" w:rsidR="00350FE5" w:rsidRPr="00350FE5" w:rsidRDefault="00000000">
      <w:pPr>
        <w:rPr>
          <w:rFonts w:asciiTheme="majorHAnsi" w:hAnsiTheme="majorHAnsi" w:cstheme="majorHAnsi"/>
          <w:sz w:val="24"/>
          <w:szCs w:val="24"/>
        </w:rPr>
      </w:pPr>
      <w:r w:rsidRPr="00350FE5">
        <w:rPr>
          <w:rFonts w:asciiTheme="majorHAnsi" w:hAnsiTheme="majorHAnsi" w:cstheme="majorHAnsi"/>
        </w:rPr>
        <w:br/>
        <w:t xml:space="preserve">Ad </w:t>
      </w:r>
      <w:proofErr w:type="spellStart"/>
      <w:r w:rsidRPr="00350FE5">
        <w:rPr>
          <w:rFonts w:asciiTheme="majorHAnsi" w:hAnsiTheme="majorHAnsi" w:cstheme="majorHAnsi"/>
        </w:rPr>
        <w:t>Soyad</w:t>
      </w:r>
      <w:proofErr w:type="spellEnd"/>
      <w:r w:rsidRPr="00350FE5">
        <w:rPr>
          <w:rFonts w:asciiTheme="majorHAnsi" w:hAnsiTheme="majorHAnsi" w:cstheme="majorHAnsi"/>
        </w:rPr>
        <w:t>:</w:t>
      </w:r>
      <w:r w:rsidR="00350FE5" w:rsidRPr="00350FE5">
        <w:rPr>
          <w:rFonts w:asciiTheme="majorHAnsi" w:hAnsiTheme="majorHAnsi" w:cstheme="majorHAnsi"/>
        </w:rPr>
        <w:t xml:space="preserve"> </w:t>
      </w:r>
    </w:p>
    <w:p w14:paraId="24B684E1" w14:textId="77777777" w:rsidR="00350FE5" w:rsidRDefault="00000000">
      <w:pPr>
        <w:rPr>
          <w:rFonts w:asciiTheme="majorHAnsi" w:hAnsiTheme="majorHAnsi" w:cstheme="majorHAnsi"/>
        </w:rPr>
      </w:pPr>
      <w:r w:rsidRPr="00350FE5">
        <w:rPr>
          <w:rFonts w:asciiTheme="majorHAnsi" w:hAnsiTheme="majorHAnsi" w:cstheme="majorHAnsi"/>
        </w:rPr>
        <w:br/>
      </w:r>
      <w:proofErr w:type="spellStart"/>
      <w:r w:rsidRPr="00350FE5">
        <w:rPr>
          <w:rFonts w:asciiTheme="majorHAnsi" w:hAnsiTheme="majorHAnsi" w:cstheme="majorHAnsi"/>
        </w:rPr>
        <w:t>İmza</w:t>
      </w:r>
      <w:proofErr w:type="spellEnd"/>
      <w:r w:rsidRPr="00350FE5">
        <w:rPr>
          <w:rFonts w:asciiTheme="majorHAnsi" w:hAnsiTheme="majorHAnsi" w:cstheme="majorHAnsi"/>
        </w:rPr>
        <w:t xml:space="preserve">: </w:t>
      </w:r>
    </w:p>
    <w:p w14:paraId="4F0F5307" w14:textId="30C8DC41" w:rsidR="008D33A1" w:rsidRPr="00350FE5" w:rsidRDefault="00000000">
      <w:pPr>
        <w:rPr>
          <w:rFonts w:asciiTheme="majorHAnsi" w:hAnsiTheme="majorHAnsi" w:cstheme="majorHAnsi"/>
        </w:rPr>
      </w:pPr>
      <w:r w:rsidRPr="00350FE5">
        <w:rPr>
          <w:rFonts w:asciiTheme="majorHAnsi" w:hAnsiTheme="majorHAnsi" w:cstheme="majorHAnsi"/>
        </w:rPr>
        <w:br/>
        <w:t>Tarih:</w:t>
      </w:r>
    </w:p>
    <w:sectPr w:rsidR="008D33A1" w:rsidRPr="00350FE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39306877">
    <w:abstractNumId w:val="8"/>
  </w:num>
  <w:num w:numId="2" w16cid:durableId="104080656">
    <w:abstractNumId w:val="6"/>
  </w:num>
  <w:num w:numId="3" w16cid:durableId="1361856444">
    <w:abstractNumId w:val="5"/>
  </w:num>
  <w:num w:numId="4" w16cid:durableId="1931547256">
    <w:abstractNumId w:val="4"/>
  </w:num>
  <w:num w:numId="5" w16cid:durableId="313994371">
    <w:abstractNumId w:val="7"/>
  </w:num>
  <w:num w:numId="6" w16cid:durableId="727874630">
    <w:abstractNumId w:val="3"/>
  </w:num>
  <w:num w:numId="7" w16cid:durableId="447044043">
    <w:abstractNumId w:val="2"/>
  </w:num>
  <w:num w:numId="8" w16cid:durableId="1447314041">
    <w:abstractNumId w:val="1"/>
  </w:num>
  <w:num w:numId="9" w16cid:durableId="1578398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50FE5"/>
    <w:rsid w:val="008D33A1"/>
    <w:rsid w:val="009A180A"/>
    <w:rsid w:val="00AA1D8D"/>
    <w:rsid w:val="00B47730"/>
    <w:rsid w:val="00B9306D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05654F"/>
  <w14:defaultImageDpi w14:val="300"/>
  <w15:docId w15:val="{86D85377-6739-DC49-B870-0D77CC479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Bengisu Alimoğlu</cp:lastModifiedBy>
  <cp:revision>2</cp:revision>
  <dcterms:created xsi:type="dcterms:W3CDTF">2025-07-22T13:40:00Z</dcterms:created>
  <dcterms:modified xsi:type="dcterms:W3CDTF">2025-07-22T13:40:00Z</dcterms:modified>
  <cp:category/>
</cp:coreProperties>
</file>